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E7F7" w14:textId="77777777" w:rsidR="00290748" w:rsidRPr="003915CF" w:rsidRDefault="00000000">
      <w:pPr>
        <w:pStyle w:val="berschrift1"/>
        <w:rPr>
          <w:lang w:val="de-DE"/>
        </w:rPr>
      </w:pPr>
      <w:r w:rsidRPr="003915CF">
        <w:rPr>
          <w:lang w:val="de-DE"/>
        </w:rPr>
        <w:t>Kündigung der Mitgliedschaft</w:t>
      </w:r>
    </w:p>
    <w:p w14:paraId="2EBCA727" w14:textId="4C3DD4E8" w:rsidR="00290748" w:rsidRPr="003915CF" w:rsidRDefault="00000000">
      <w:pPr>
        <w:spacing w:after="240"/>
        <w:rPr>
          <w:lang w:val="de-DE"/>
        </w:rPr>
      </w:pPr>
      <w:r w:rsidRPr="003915CF">
        <w:rPr>
          <w:lang w:val="de-DE"/>
        </w:rPr>
        <w:t>Absender:</w:t>
      </w:r>
      <w:r w:rsidRPr="003915CF">
        <w:rPr>
          <w:lang w:val="de-DE"/>
        </w:rPr>
        <w:br/>
        <w:t>[Vor- und Nachname]</w:t>
      </w:r>
      <w:r w:rsidRPr="003915CF">
        <w:rPr>
          <w:lang w:val="de-DE"/>
        </w:rPr>
        <w:br/>
        <w:t>[Straße, Hausnummer]</w:t>
      </w:r>
      <w:r w:rsidRPr="003915CF">
        <w:rPr>
          <w:lang w:val="de-DE"/>
        </w:rPr>
        <w:br/>
        <w:t>[PLZ, Ort]</w:t>
      </w:r>
      <w:r w:rsidRPr="003915CF">
        <w:rPr>
          <w:lang w:val="de-DE"/>
        </w:rPr>
        <w:br/>
      </w:r>
    </w:p>
    <w:p w14:paraId="7BF6F10A" w14:textId="3DB276B7" w:rsidR="003915CF" w:rsidRPr="003915CF" w:rsidRDefault="00000000" w:rsidP="003915CF">
      <w:pPr>
        <w:spacing w:before="100" w:beforeAutospacing="1" w:after="100" w:afterAutospacing="1"/>
        <w:rPr>
          <w:rFonts w:ascii="Aptos" w:hAnsi="Aptos" w:cs="Aptos"/>
          <w:noProof/>
          <w:lang w:val="de-DE" w:eastAsia="de-DE"/>
        </w:rPr>
      </w:pPr>
      <w:r w:rsidRPr="003915CF">
        <w:rPr>
          <w:lang w:val="de-DE"/>
        </w:rPr>
        <w:t>Empfänger:</w:t>
      </w:r>
      <w:r w:rsidRPr="003915CF">
        <w:rPr>
          <w:lang w:val="de-DE"/>
        </w:rPr>
        <w:br/>
      </w:r>
      <w:proofErr w:type="spellStart"/>
      <w:r w:rsidRPr="003915CF">
        <w:rPr>
          <w:lang w:val="de-DE"/>
        </w:rPr>
        <w:t>Social</w:t>
      </w:r>
      <w:proofErr w:type="spellEnd"/>
      <w:r w:rsidRPr="003915CF">
        <w:rPr>
          <w:lang w:val="de-DE"/>
        </w:rPr>
        <w:t xml:space="preserve"> </w:t>
      </w:r>
      <w:proofErr w:type="spellStart"/>
      <w:r w:rsidRPr="003915CF">
        <w:rPr>
          <w:lang w:val="de-DE"/>
        </w:rPr>
        <w:t>Gym</w:t>
      </w:r>
      <w:proofErr w:type="spellEnd"/>
      <w:r w:rsidRPr="003915CF">
        <w:rPr>
          <w:lang w:val="de-DE"/>
        </w:rPr>
        <w:t xml:space="preserve"> Hamburg e.V.</w:t>
      </w:r>
    </w:p>
    <w:p w14:paraId="4B89F5C2" w14:textId="77777777" w:rsidR="003915CF" w:rsidRPr="003915CF" w:rsidRDefault="003915CF" w:rsidP="003915CF">
      <w:pPr>
        <w:spacing w:before="100" w:beforeAutospacing="1" w:after="100" w:afterAutospacing="1"/>
        <w:rPr>
          <w:rFonts w:ascii="Aptos" w:hAnsi="Aptos" w:cs="Aptos"/>
          <w:noProof/>
          <w:lang w:val="de-DE" w:eastAsia="de-DE"/>
        </w:rPr>
      </w:pPr>
      <w:r w:rsidRPr="003915CF">
        <w:rPr>
          <w:rFonts w:ascii="Aptos" w:hAnsi="Aptos" w:cs="Aptos"/>
          <w:noProof/>
          <w:lang w:val="de-DE" w:eastAsia="de-DE"/>
        </w:rPr>
        <w:t>Halle: Stengelestraße 38 22111 Hamburg</w:t>
      </w:r>
    </w:p>
    <w:p w14:paraId="06A5E753" w14:textId="77777777" w:rsidR="003915CF" w:rsidRPr="003915CF" w:rsidRDefault="003915CF" w:rsidP="003915CF">
      <w:pPr>
        <w:spacing w:before="100" w:beforeAutospacing="1" w:after="100" w:afterAutospacing="1"/>
        <w:rPr>
          <w:rFonts w:ascii="Calibri" w:hAnsi="Calibri" w:cs="Calibri"/>
          <w:noProof/>
          <w:lang w:val="de-DE" w:eastAsia="de-DE"/>
        </w:rPr>
      </w:pPr>
      <w:r w:rsidRPr="003915CF">
        <w:rPr>
          <w:rFonts w:ascii="Calibri" w:hAnsi="Calibri" w:cs="Calibri"/>
          <w:noProof/>
          <w:lang w:val="de-DE" w:eastAsia="de-DE"/>
        </w:rPr>
        <w:t xml:space="preserve">Postanschrift: </w:t>
      </w:r>
      <w:r w:rsidRPr="003915CF">
        <w:rPr>
          <w:rFonts w:ascii="Calibri" w:hAnsi="Calibri" w:cs="Calibri"/>
          <w:noProof/>
          <w:color w:val="000000"/>
          <w:lang w:val="de-DE" w:eastAsia="de-DE"/>
        </w:rPr>
        <w:t>Billstrasse 87, 20539 Hamburg</w:t>
      </w:r>
    </w:p>
    <w:p w14:paraId="25A81872" w14:textId="77777777" w:rsidR="003915CF" w:rsidRPr="003915CF" w:rsidRDefault="003915CF" w:rsidP="003915CF">
      <w:pPr>
        <w:spacing w:before="100" w:beforeAutospacing="1" w:after="100" w:afterAutospacing="1"/>
        <w:rPr>
          <w:rFonts w:ascii="Aptos" w:hAnsi="Aptos" w:cs="Aptos"/>
          <w:noProof/>
          <w:lang w:val="de-DE" w:eastAsia="de-DE"/>
        </w:rPr>
      </w:pPr>
      <w:r w:rsidRPr="003915CF">
        <w:rPr>
          <w:rFonts w:ascii="Aptos" w:hAnsi="Aptos" w:cs="Aptos"/>
          <w:noProof/>
          <w:lang w:val="de-DE" w:eastAsia="de-DE"/>
        </w:rPr>
        <w:t>Telefon: 01725272783</w:t>
      </w:r>
    </w:p>
    <w:p w14:paraId="3CBE9738" w14:textId="77777777" w:rsidR="003915CF" w:rsidRPr="003915CF" w:rsidRDefault="003915CF" w:rsidP="003915CF">
      <w:pPr>
        <w:spacing w:before="100" w:beforeAutospacing="1" w:after="100" w:afterAutospacing="1"/>
        <w:rPr>
          <w:rFonts w:ascii="Aptos" w:hAnsi="Aptos" w:cs="Aptos"/>
          <w:noProof/>
          <w:lang w:val="de-DE" w:eastAsia="de-DE"/>
        </w:rPr>
      </w:pPr>
      <w:r w:rsidRPr="003915CF">
        <w:rPr>
          <w:rFonts w:ascii="Aptos" w:hAnsi="Aptos" w:cs="Aptos"/>
          <w:noProof/>
          <w:lang w:val="de-DE" w:eastAsia="de-DE"/>
        </w:rPr>
        <w:t xml:space="preserve">E-Mail: </w:t>
      </w:r>
      <w:hyperlink r:id="rId6" w:history="1">
        <w:r w:rsidRPr="003915CF">
          <w:rPr>
            <w:rStyle w:val="Hyperlink"/>
            <w:rFonts w:ascii="Aptos" w:hAnsi="Aptos" w:cs="Aptos"/>
            <w:noProof/>
            <w:color w:val="0563C1"/>
            <w:lang w:val="de-DE" w:eastAsia="de-DE"/>
          </w:rPr>
          <w:t>Socialgym.hamburg@outlook.de</w:t>
        </w:r>
      </w:hyperlink>
    </w:p>
    <w:p w14:paraId="16655465" w14:textId="76BC15F5" w:rsidR="00290748" w:rsidRPr="003915CF" w:rsidRDefault="00000000">
      <w:pPr>
        <w:spacing w:after="240"/>
        <w:rPr>
          <w:lang w:val="de-DE"/>
        </w:rPr>
      </w:pPr>
      <w:r w:rsidRPr="003915CF">
        <w:rPr>
          <w:lang w:val="de-DE"/>
        </w:rPr>
        <w:br/>
      </w:r>
    </w:p>
    <w:p w14:paraId="48635645" w14:textId="77777777" w:rsidR="00290748" w:rsidRPr="003915CF" w:rsidRDefault="00000000">
      <w:pPr>
        <w:spacing w:after="240"/>
        <w:rPr>
          <w:lang w:val="de-DE"/>
        </w:rPr>
      </w:pPr>
      <w:r w:rsidRPr="003915CF">
        <w:rPr>
          <w:lang w:val="de-DE"/>
        </w:rPr>
        <w:t>Ort, Datum</w:t>
      </w:r>
      <w:r w:rsidRPr="003915CF">
        <w:rPr>
          <w:lang w:val="de-DE"/>
        </w:rPr>
        <w:br/>
      </w:r>
    </w:p>
    <w:p w14:paraId="25F17C05" w14:textId="77777777" w:rsidR="00290748" w:rsidRPr="003915CF" w:rsidRDefault="00000000">
      <w:pPr>
        <w:spacing w:after="240"/>
        <w:rPr>
          <w:lang w:val="de-DE"/>
        </w:rPr>
      </w:pPr>
      <w:r w:rsidRPr="003915CF">
        <w:rPr>
          <w:lang w:val="de-DE"/>
        </w:rPr>
        <w:t>Kündigung meiner Mitgliedschaft zum Jahresende</w:t>
      </w:r>
      <w:r w:rsidRPr="003915CF">
        <w:rPr>
          <w:lang w:val="de-DE"/>
        </w:rPr>
        <w:br/>
      </w:r>
    </w:p>
    <w:p w14:paraId="3C2F9552" w14:textId="77777777" w:rsidR="00290748" w:rsidRPr="003915CF" w:rsidRDefault="00000000">
      <w:pPr>
        <w:spacing w:after="240"/>
        <w:rPr>
          <w:lang w:val="de-DE"/>
        </w:rPr>
      </w:pPr>
      <w:r w:rsidRPr="003915CF">
        <w:rPr>
          <w:lang w:val="de-DE"/>
        </w:rPr>
        <w:t>Sehr geehrter Vorstand,</w:t>
      </w:r>
      <w:r w:rsidRPr="003915CF">
        <w:rPr>
          <w:lang w:val="de-DE"/>
        </w:rPr>
        <w:br/>
      </w:r>
      <w:r w:rsidRPr="003915CF">
        <w:rPr>
          <w:lang w:val="de-DE"/>
        </w:rPr>
        <w:br/>
        <w:t xml:space="preserve">hiermit kündige ich meine Mitgliedschaft im </w:t>
      </w:r>
      <w:proofErr w:type="spellStart"/>
      <w:r w:rsidRPr="003915CF">
        <w:rPr>
          <w:lang w:val="de-DE"/>
        </w:rPr>
        <w:t>Social</w:t>
      </w:r>
      <w:proofErr w:type="spellEnd"/>
      <w:r w:rsidRPr="003915CF">
        <w:rPr>
          <w:lang w:val="de-DE"/>
        </w:rPr>
        <w:t xml:space="preserve"> </w:t>
      </w:r>
      <w:proofErr w:type="spellStart"/>
      <w:r w:rsidRPr="003915CF">
        <w:rPr>
          <w:lang w:val="de-DE"/>
        </w:rPr>
        <w:t>Gym</w:t>
      </w:r>
      <w:proofErr w:type="spellEnd"/>
      <w:r w:rsidRPr="003915CF">
        <w:rPr>
          <w:lang w:val="de-DE"/>
        </w:rPr>
        <w:t xml:space="preserve"> Hamburg e.V. fristgerecht zum Ende des Kalenderjahres gemäß §6 Abs. 2 der Satzung. Ich bitte um eine schriftliche Bestätigung dieser Kündigung.</w:t>
      </w:r>
      <w:r w:rsidRPr="003915CF">
        <w:rPr>
          <w:lang w:val="de-DE"/>
        </w:rPr>
        <w:br/>
      </w:r>
    </w:p>
    <w:p w14:paraId="2C83F02F" w14:textId="77777777" w:rsidR="003915CF" w:rsidRDefault="00000000">
      <w:pPr>
        <w:spacing w:after="240"/>
        <w:rPr>
          <w:lang w:val="de-DE"/>
        </w:rPr>
      </w:pPr>
      <w:r w:rsidRPr="003915CF">
        <w:rPr>
          <w:lang w:val="de-DE"/>
        </w:rPr>
        <w:t>Mit freundlichen Grüßen,</w:t>
      </w:r>
    </w:p>
    <w:p w14:paraId="08804BE6" w14:textId="0281115E" w:rsidR="00290748" w:rsidRPr="003915CF" w:rsidRDefault="00000000">
      <w:pPr>
        <w:spacing w:after="240"/>
        <w:rPr>
          <w:lang w:val="de-DE"/>
        </w:rPr>
      </w:pPr>
      <w:r w:rsidRPr="003915CF">
        <w:rPr>
          <w:lang w:val="de-DE"/>
        </w:rPr>
        <w:br/>
      </w:r>
      <w:r w:rsidRPr="003915CF">
        <w:rPr>
          <w:lang w:val="de-DE"/>
        </w:rPr>
        <w:br/>
        <w:t>[Unterschrift bei postalischem Versand]</w:t>
      </w:r>
      <w:r w:rsidRPr="003915CF">
        <w:rPr>
          <w:lang w:val="de-DE"/>
        </w:rPr>
        <w:br/>
        <w:t>[Name]</w:t>
      </w:r>
    </w:p>
    <w:sectPr w:rsidR="00290748" w:rsidRPr="003915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013700">
    <w:abstractNumId w:val="8"/>
  </w:num>
  <w:num w:numId="2" w16cid:durableId="2130853805">
    <w:abstractNumId w:val="6"/>
  </w:num>
  <w:num w:numId="3" w16cid:durableId="652293791">
    <w:abstractNumId w:val="5"/>
  </w:num>
  <w:num w:numId="4" w16cid:durableId="898906409">
    <w:abstractNumId w:val="4"/>
  </w:num>
  <w:num w:numId="5" w16cid:durableId="1622419551">
    <w:abstractNumId w:val="7"/>
  </w:num>
  <w:num w:numId="6" w16cid:durableId="1021861895">
    <w:abstractNumId w:val="3"/>
  </w:num>
  <w:num w:numId="7" w16cid:durableId="1040129835">
    <w:abstractNumId w:val="2"/>
  </w:num>
  <w:num w:numId="8" w16cid:durableId="1630361072">
    <w:abstractNumId w:val="1"/>
  </w:num>
  <w:num w:numId="9" w16cid:durableId="183606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748"/>
    <w:rsid w:val="0029639D"/>
    <w:rsid w:val="00326F90"/>
    <w:rsid w:val="003915C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BE6B"/>
  <w14:defaultImageDpi w14:val="300"/>
  <w15:docId w15:val="{D5659D8E-FE7E-4644-8949-43A27BFF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39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ialgym.hamburg@outlook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fahim afshar</cp:lastModifiedBy>
  <cp:revision>2</cp:revision>
  <dcterms:created xsi:type="dcterms:W3CDTF">2025-07-02T22:03:00Z</dcterms:created>
  <dcterms:modified xsi:type="dcterms:W3CDTF">2025-07-02T22:03:00Z</dcterms:modified>
  <cp:category/>
</cp:coreProperties>
</file>