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FDF30" w14:textId="77777777" w:rsidR="009329FA" w:rsidRPr="001F4A04" w:rsidRDefault="00000000">
      <w:pPr>
        <w:pStyle w:val="berschrift1"/>
        <w:rPr>
          <w:lang w:val="de-DE"/>
        </w:rPr>
      </w:pPr>
      <w:r w:rsidRPr="001F4A04">
        <w:rPr>
          <w:lang w:val="de-DE"/>
        </w:rPr>
        <w:t>Widerrufsbelehrung</w:t>
      </w:r>
    </w:p>
    <w:p w14:paraId="2871E72A" w14:textId="77777777" w:rsidR="009329FA" w:rsidRPr="001F4A04" w:rsidRDefault="00000000">
      <w:pPr>
        <w:spacing w:after="240"/>
        <w:rPr>
          <w:lang w:val="de-DE"/>
        </w:rPr>
      </w:pPr>
      <w:r w:rsidRPr="001F4A04">
        <w:rPr>
          <w:lang w:val="de-DE"/>
        </w:rPr>
        <w:t>Widerrufsrecht</w:t>
      </w:r>
      <w:r w:rsidRPr="001F4A04">
        <w:rPr>
          <w:lang w:val="de-DE"/>
        </w:rPr>
        <w:br/>
      </w:r>
      <w:r w:rsidRPr="001F4A04">
        <w:rPr>
          <w:lang w:val="de-DE"/>
        </w:rPr>
        <w:br/>
        <w:t xml:space="preserve">Du hast das Recht, binnen 14 Tagen ohne Angabe von Gründen deine Beitrittserklärung zum </w:t>
      </w:r>
      <w:proofErr w:type="spellStart"/>
      <w:r w:rsidRPr="001F4A04">
        <w:rPr>
          <w:lang w:val="de-DE"/>
        </w:rPr>
        <w:t>Social</w:t>
      </w:r>
      <w:proofErr w:type="spellEnd"/>
      <w:r w:rsidRPr="001F4A04">
        <w:rPr>
          <w:lang w:val="de-DE"/>
        </w:rPr>
        <w:t xml:space="preserve"> </w:t>
      </w:r>
      <w:proofErr w:type="spellStart"/>
      <w:r w:rsidRPr="001F4A04">
        <w:rPr>
          <w:lang w:val="de-DE"/>
        </w:rPr>
        <w:t>Gym</w:t>
      </w:r>
      <w:proofErr w:type="spellEnd"/>
      <w:r w:rsidRPr="001F4A04">
        <w:rPr>
          <w:lang w:val="de-DE"/>
        </w:rPr>
        <w:t xml:space="preserve"> Hamburg e.V. zu widerrufen. Die Widerrufsfrist beträgt 14 Tage ab dem Tag, an dem der Vorstand deinen schriftlichen Aufnahmeantrag angenommen hat.</w:t>
      </w:r>
      <w:r w:rsidRPr="001F4A04">
        <w:rPr>
          <w:lang w:val="de-DE"/>
        </w:rPr>
        <w:br/>
      </w:r>
    </w:p>
    <w:p w14:paraId="34BE0EF9" w14:textId="77777777" w:rsidR="009329FA" w:rsidRPr="001F4A04" w:rsidRDefault="00000000">
      <w:pPr>
        <w:spacing w:after="240"/>
        <w:rPr>
          <w:lang w:val="de-DE"/>
        </w:rPr>
      </w:pPr>
      <w:r w:rsidRPr="001F4A04">
        <w:rPr>
          <w:lang w:val="de-DE"/>
        </w:rPr>
        <w:t>Um dein Widerrufsrecht auszuüben, musst du uns (</w:t>
      </w:r>
      <w:proofErr w:type="spellStart"/>
      <w:r w:rsidRPr="001F4A04">
        <w:rPr>
          <w:lang w:val="de-DE"/>
        </w:rPr>
        <w:t>Social</w:t>
      </w:r>
      <w:proofErr w:type="spellEnd"/>
      <w:r w:rsidRPr="001F4A04">
        <w:rPr>
          <w:lang w:val="de-DE"/>
        </w:rPr>
        <w:t xml:space="preserve"> </w:t>
      </w:r>
      <w:proofErr w:type="spellStart"/>
      <w:r w:rsidRPr="001F4A04">
        <w:rPr>
          <w:lang w:val="de-DE"/>
        </w:rPr>
        <w:t>Gym</w:t>
      </w:r>
      <w:proofErr w:type="spellEnd"/>
      <w:r w:rsidRPr="001F4A04">
        <w:rPr>
          <w:lang w:val="de-DE"/>
        </w:rPr>
        <w:t xml:space="preserve"> Hamburg e.V., [Adresse einfügen], E-Mail: [E-Mail einfügen]) mittels einer eindeutigen Erklärung (z. B. ein mit der Post versandter Brief oder E-Mail) über deinen Entschluss, diesen Vertrag zu widerrufen, informieren. Du kannst dafür das nachstehende Muster-Widerrufsformular verwenden, das jedoch nicht vorgeschrieben ist.</w:t>
      </w:r>
      <w:r w:rsidRPr="001F4A04">
        <w:rPr>
          <w:lang w:val="de-DE"/>
        </w:rPr>
        <w:br/>
      </w:r>
    </w:p>
    <w:p w14:paraId="7395FF6B" w14:textId="77777777" w:rsidR="001F4A04" w:rsidRPr="001F4A04" w:rsidRDefault="00000000">
      <w:pPr>
        <w:spacing w:after="240"/>
        <w:rPr>
          <w:lang w:val="de-DE"/>
        </w:rPr>
      </w:pPr>
      <w:r w:rsidRPr="001F4A04">
        <w:rPr>
          <w:lang w:val="de-DE"/>
        </w:rPr>
        <w:t>Widerrufsformular</w:t>
      </w:r>
      <w:r w:rsidRPr="001F4A04">
        <w:rPr>
          <w:lang w:val="de-DE"/>
        </w:rPr>
        <w:br/>
      </w:r>
      <w:r w:rsidRPr="001F4A04">
        <w:rPr>
          <w:lang w:val="de-DE"/>
        </w:rPr>
        <w:br/>
        <w:t>(Wenn du den Vertrag widerrufen willst, fülle bitte dieses Formular aus und sende es zurück.)</w:t>
      </w:r>
      <w:r w:rsidRPr="001F4A04">
        <w:rPr>
          <w:lang w:val="de-DE"/>
        </w:rPr>
        <w:br/>
      </w:r>
      <w:r w:rsidRPr="001F4A04">
        <w:rPr>
          <w:lang w:val="de-DE"/>
        </w:rPr>
        <w:br/>
        <w:t>An:</w:t>
      </w:r>
      <w:r w:rsidRPr="001F4A04">
        <w:rPr>
          <w:lang w:val="de-DE"/>
        </w:rPr>
        <w:br/>
      </w:r>
      <w:proofErr w:type="spellStart"/>
      <w:r w:rsidRPr="001F4A04">
        <w:rPr>
          <w:lang w:val="de-DE"/>
        </w:rPr>
        <w:t>Social</w:t>
      </w:r>
      <w:proofErr w:type="spellEnd"/>
      <w:r w:rsidRPr="001F4A04">
        <w:rPr>
          <w:lang w:val="de-DE"/>
        </w:rPr>
        <w:t xml:space="preserve"> </w:t>
      </w:r>
      <w:proofErr w:type="spellStart"/>
      <w:r w:rsidRPr="001F4A04">
        <w:rPr>
          <w:lang w:val="de-DE"/>
        </w:rPr>
        <w:t>Gym</w:t>
      </w:r>
      <w:proofErr w:type="spellEnd"/>
      <w:r w:rsidRPr="001F4A04">
        <w:rPr>
          <w:lang w:val="de-DE"/>
        </w:rPr>
        <w:t xml:space="preserve"> Hamburg e.V.</w:t>
      </w:r>
    </w:p>
    <w:p w14:paraId="0031B12C" w14:textId="77777777" w:rsidR="001F4A04" w:rsidRPr="001F4A04" w:rsidRDefault="001F4A04" w:rsidP="001F4A04">
      <w:pPr>
        <w:spacing w:before="100" w:beforeAutospacing="1" w:after="100" w:afterAutospacing="1"/>
        <w:rPr>
          <w:rFonts w:ascii="Aptos" w:hAnsi="Aptos" w:cs="Aptos"/>
          <w:b/>
          <w:bCs/>
          <w:noProof/>
          <w:lang w:val="de-DE" w:eastAsia="de-DE"/>
        </w:rPr>
      </w:pPr>
      <w:r w:rsidRPr="001F4A04">
        <w:rPr>
          <w:rFonts w:ascii="Aptos" w:hAnsi="Aptos" w:cs="Aptos"/>
          <w:b/>
          <w:bCs/>
          <w:noProof/>
          <w:lang w:val="de-DE" w:eastAsia="de-DE"/>
        </w:rPr>
        <w:t xml:space="preserve">Socialgym Hamburg  e.V. </w:t>
      </w:r>
    </w:p>
    <w:p w14:paraId="0D66923F" w14:textId="77777777" w:rsidR="001F4A04" w:rsidRPr="001F4A04" w:rsidRDefault="001F4A04" w:rsidP="001F4A04">
      <w:pPr>
        <w:spacing w:before="100" w:beforeAutospacing="1" w:after="100" w:afterAutospacing="1"/>
        <w:rPr>
          <w:rFonts w:ascii="Aptos" w:hAnsi="Aptos" w:cs="Aptos"/>
          <w:noProof/>
          <w:lang w:val="de-DE" w:eastAsia="de-DE"/>
        </w:rPr>
      </w:pPr>
      <w:r w:rsidRPr="001F4A04">
        <w:rPr>
          <w:rFonts w:ascii="Aptos" w:hAnsi="Aptos" w:cs="Aptos"/>
          <w:noProof/>
          <w:lang w:val="de-DE" w:eastAsia="de-DE"/>
        </w:rPr>
        <w:t>Halle: Stengelestraße 38 22111 Hamburg</w:t>
      </w:r>
    </w:p>
    <w:p w14:paraId="33052347" w14:textId="77777777" w:rsidR="001F4A04" w:rsidRPr="001F4A04" w:rsidRDefault="001F4A04" w:rsidP="001F4A04">
      <w:pPr>
        <w:spacing w:before="100" w:beforeAutospacing="1" w:after="100" w:afterAutospacing="1"/>
        <w:rPr>
          <w:rFonts w:ascii="Calibri" w:hAnsi="Calibri" w:cs="Calibri"/>
          <w:noProof/>
          <w:lang w:val="de-DE" w:eastAsia="de-DE"/>
        </w:rPr>
      </w:pPr>
      <w:r w:rsidRPr="001F4A04">
        <w:rPr>
          <w:rFonts w:ascii="Calibri" w:hAnsi="Calibri" w:cs="Calibri"/>
          <w:noProof/>
          <w:lang w:val="de-DE" w:eastAsia="de-DE"/>
        </w:rPr>
        <w:t xml:space="preserve">Postanschrift: </w:t>
      </w:r>
      <w:r w:rsidRPr="001F4A04">
        <w:rPr>
          <w:rFonts w:ascii="Calibri" w:hAnsi="Calibri" w:cs="Calibri"/>
          <w:noProof/>
          <w:color w:val="000000"/>
          <w:lang w:val="de-DE" w:eastAsia="de-DE"/>
        </w:rPr>
        <w:t>Billstrasse 87, 20539 Hamburg</w:t>
      </w:r>
    </w:p>
    <w:p w14:paraId="672718F6" w14:textId="77777777" w:rsidR="001F4A04" w:rsidRPr="001F4A04" w:rsidRDefault="001F4A04" w:rsidP="001F4A04">
      <w:pPr>
        <w:spacing w:before="100" w:beforeAutospacing="1" w:after="100" w:afterAutospacing="1"/>
        <w:rPr>
          <w:rFonts w:ascii="Aptos" w:hAnsi="Aptos" w:cs="Aptos"/>
          <w:noProof/>
          <w:lang w:val="de-DE" w:eastAsia="de-DE"/>
        </w:rPr>
      </w:pPr>
      <w:r w:rsidRPr="001F4A04">
        <w:rPr>
          <w:rFonts w:ascii="Aptos" w:hAnsi="Aptos" w:cs="Aptos"/>
          <w:noProof/>
          <w:lang w:val="de-DE" w:eastAsia="de-DE"/>
        </w:rPr>
        <w:t>Telefon: 01725272783</w:t>
      </w:r>
    </w:p>
    <w:p w14:paraId="61F5944B" w14:textId="77777777" w:rsidR="001F4A04" w:rsidRPr="001F4A04" w:rsidRDefault="001F4A04" w:rsidP="001F4A04">
      <w:pPr>
        <w:spacing w:before="100" w:beforeAutospacing="1" w:after="100" w:afterAutospacing="1"/>
        <w:rPr>
          <w:rFonts w:ascii="Aptos" w:hAnsi="Aptos" w:cs="Aptos"/>
          <w:noProof/>
          <w:lang w:val="de-DE" w:eastAsia="de-DE"/>
        </w:rPr>
      </w:pPr>
      <w:r w:rsidRPr="001F4A04">
        <w:rPr>
          <w:rFonts w:ascii="Aptos" w:hAnsi="Aptos" w:cs="Aptos"/>
          <w:noProof/>
          <w:lang w:val="de-DE" w:eastAsia="de-DE"/>
        </w:rPr>
        <w:t xml:space="preserve">E-Mail: </w:t>
      </w:r>
      <w:hyperlink r:id="rId6" w:history="1">
        <w:r w:rsidRPr="001F4A04">
          <w:rPr>
            <w:rStyle w:val="Hyperlink"/>
            <w:rFonts w:ascii="Aptos" w:hAnsi="Aptos" w:cs="Aptos"/>
            <w:noProof/>
            <w:color w:val="0563C1"/>
            <w:lang w:val="de-DE" w:eastAsia="de-DE"/>
          </w:rPr>
          <w:t>Socialgym.hamburg@outlook.de</w:t>
        </w:r>
      </w:hyperlink>
    </w:p>
    <w:p w14:paraId="7A5142B1" w14:textId="23F8B63F" w:rsidR="009329FA" w:rsidRPr="001F4A04" w:rsidRDefault="00000000">
      <w:pPr>
        <w:spacing w:after="240"/>
        <w:rPr>
          <w:lang w:val="de-DE"/>
        </w:rPr>
      </w:pPr>
      <w:r w:rsidRPr="001F4A04">
        <w:rPr>
          <w:lang w:val="de-DE"/>
        </w:rPr>
        <w:br/>
        <w:t xml:space="preserve">Hiermit widerrufe ich den von mir abgeschlossenen Vertrag über die Mitgliedschaft beim </w:t>
      </w:r>
      <w:proofErr w:type="spellStart"/>
      <w:r w:rsidRPr="001F4A04">
        <w:rPr>
          <w:lang w:val="de-DE"/>
        </w:rPr>
        <w:t>Social</w:t>
      </w:r>
      <w:proofErr w:type="spellEnd"/>
      <w:r w:rsidRPr="001F4A04">
        <w:rPr>
          <w:lang w:val="de-DE"/>
        </w:rPr>
        <w:t xml:space="preserve"> </w:t>
      </w:r>
      <w:proofErr w:type="spellStart"/>
      <w:r w:rsidRPr="001F4A04">
        <w:rPr>
          <w:lang w:val="de-DE"/>
        </w:rPr>
        <w:t>Gym</w:t>
      </w:r>
      <w:proofErr w:type="spellEnd"/>
      <w:r w:rsidRPr="001F4A04">
        <w:rPr>
          <w:lang w:val="de-DE"/>
        </w:rPr>
        <w:t xml:space="preserve"> Hamburg e.V.</w:t>
      </w:r>
      <w:r w:rsidRPr="001F4A04">
        <w:rPr>
          <w:lang w:val="de-DE"/>
        </w:rPr>
        <w:br/>
      </w:r>
      <w:r w:rsidRPr="001F4A04">
        <w:rPr>
          <w:lang w:val="de-DE"/>
        </w:rPr>
        <w:br/>
        <w:t>- Name des Mitglieds:</w:t>
      </w:r>
      <w:r w:rsidRPr="001F4A04">
        <w:rPr>
          <w:lang w:val="de-DE"/>
        </w:rPr>
        <w:br/>
        <w:t>- Anschrift des Mitglieds:</w:t>
      </w:r>
      <w:r w:rsidRPr="001F4A04">
        <w:rPr>
          <w:lang w:val="de-DE"/>
        </w:rPr>
        <w:br/>
        <w:t>- Datum der Antragstellung:</w:t>
      </w:r>
      <w:r w:rsidRPr="001F4A04">
        <w:rPr>
          <w:lang w:val="de-DE"/>
        </w:rPr>
        <w:br/>
        <w:t>- Unterschrift (nur bei Mitteilung auf Papier):</w:t>
      </w:r>
      <w:r w:rsidRPr="001F4A04">
        <w:rPr>
          <w:lang w:val="de-DE"/>
        </w:rPr>
        <w:br/>
        <w:t>- Datum:</w:t>
      </w:r>
    </w:p>
    <w:sectPr w:rsidR="009329FA" w:rsidRPr="001F4A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6759010">
    <w:abstractNumId w:val="8"/>
  </w:num>
  <w:num w:numId="2" w16cid:durableId="1446344453">
    <w:abstractNumId w:val="6"/>
  </w:num>
  <w:num w:numId="3" w16cid:durableId="1656109917">
    <w:abstractNumId w:val="5"/>
  </w:num>
  <w:num w:numId="4" w16cid:durableId="906887333">
    <w:abstractNumId w:val="4"/>
  </w:num>
  <w:num w:numId="5" w16cid:durableId="438260867">
    <w:abstractNumId w:val="7"/>
  </w:num>
  <w:num w:numId="6" w16cid:durableId="1650819067">
    <w:abstractNumId w:val="3"/>
  </w:num>
  <w:num w:numId="7" w16cid:durableId="349570088">
    <w:abstractNumId w:val="2"/>
  </w:num>
  <w:num w:numId="8" w16cid:durableId="1571382029">
    <w:abstractNumId w:val="1"/>
  </w:num>
  <w:num w:numId="9" w16cid:durableId="166077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4A04"/>
    <w:rsid w:val="0029639D"/>
    <w:rsid w:val="00326F90"/>
    <w:rsid w:val="009329F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2A351"/>
  <w14:defaultImageDpi w14:val="300"/>
  <w15:docId w15:val="{D5659D8E-FE7E-4644-8949-43A27BFF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semiHidden/>
    <w:unhideWhenUsed/>
    <w:rsid w:val="001F4A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4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cialgym.hamburg@outlook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fahim afshar</cp:lastModifiedBy>
  <cp:revision>2</cp:revision>
  <dcterms:created xsi:type="dcterms:W3CDTF">2025-07-02T22:02:00Z</dcterms:created>
  <dcterms:modified xsi:type="dcterms:W3CDTF">2025-07-02T22:02:00Z</dcterms:modified>
  <cp:category/>
</cp:coreProperties>
</file>